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733E" w14:textId="0E4ABA07" w:rsidR="0024083D" w:rsidRPr="0084626A" w:rsidRDefault="0024083D" w:rsidP="0084626A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84626A">
        <w:rPr>
          <w:rFonts w:ascii="Verdana" w:hAnsi="Verdana" w:cs="Arial"/>
          <w:sz w:val="22"/>
          <w:szCs w:val="22"/>
        </w:rPr>
        <w:t>La presente entrevista de retiro tiene como finalidad conocer las percepciones, experiencias y motivos que llevaron a la finalización de su vinculación con el Ministerio de Comercio, Industria y Turismo.</w:t>
      </w:r>
    </w:p>
    <w:p w14:paraId="76DACF69" w14:textId="77777777" w:rsidR="0024083D" w:rsidRPr="0084626A" w:rsidRDefault="0024083D" w:rsidP="0084626A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84626A">
        <w:rPr>
          <w:rFonts w:ascii="Verdana" w:hAnsi="Verdana" w:cs="Arial"/>
          <w:sz w:val="22"/>
          <w:szCs w:val="22"/>
        </w:rPr>
        <w:t>Este instrumento, enmarcado en los lineamientos del Modelo Integrado de Planeación y Gestión – MIPG, busca recopilar información valiosa que permita identificar oportunidades de mejora en los procesos de gestión del talento humano, fortalecer el clima organizacional, promover la retención del conocimiento institucional y contribuir a la toma de decisiones orientadas al bienestar de los servidores públicos y a la eficiencia institucional.</w:t>
      </w:r>
    </w:p>
    <w:p w14:paraId="3E2BC2C4" w14:textId="77777777" w:rsidR="006B2502" w:rsidRPr="0084626A" w:rsidRDefault="006B2502" w:rsidP="0084626A">
      <w:pPr>
        <w:pStyle w:val="NormalWeb"/>
        <w:jc w:val="both"/>
        <w:rPr>
          <w:rFonts w:ascii="Verdana" w:hAnsi="Verdana" w:cs="Arial"/>
          <w:sz w:val="22"/>
          <w:szCs w:val="22"/>
        </w:rPr>
      </w:pPr>
    </w:p>
    <w:p w14:paraId="4353F0B2" w14:textId="77777777" w:rsidR="003275C6" w:rsidRPr="0084626A" w:rsidRDefault="00CF2891" w:rsidP="0084626A">
      <w:pPr>
        <w:pStyle w:val="Ttulo3"/>
        <w:spacing w:line="240" w:lineRule="auto"/>
        <w:rPr>
          <w:rFonts w:ascii="Verdana" w:hAnsi="Verdana" w:cs="Arial"/>
          <w:color w:val="auto"/>
          <w:lang w:val="es-CO"/>
        </w:rPr>
      </w:pPr>
      <w:r w:rsidRPr="0084626A">
        <w:rPr>
          <w:rFonts w:ascii="Verdana" w:hAnsi="Verdana" w:cs="Arial"/>
          <w:color w:val="auto"/>
          <w:lang w:val="es-CO"/>
        </w:rPr>
        <w:t>1. Información General</w:t>
      </w:r>
    </w:p>
    <w:p w14:paraId="0645B8C1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Nombre </w:t>
      </w:r>
      <w:r w:rsidR="00F54528" w:rsidRPr="0084626A">
        <w:rPr>
          <w:rFonts w:ascii="Verdana" w:hAnsi="Verdana" w:cs="Arial"/>
          <w:lang w:val="es-CO"/>
        </w:rPr>
        <w:t>Completo</w:t>
      </w:r>
      <w:r w:rsidRPr="0084626A">
        <w:rPr>
          <w:rFonts w:ascii="Verdana" w:hAnsi="Verdana" w:cs="Arial"/>
          <w:lang w:val="es-CO"/>
        </w:rPr>
        <w:t>: _______________________________</w:t>
      </w:r>
    </w:p>
    <w:p w14:paraId="3BCD80A8" w14:textId="77777777" w:rsidR="00F54528" w:rsidRPr="0084626A" w:rsidRDefault="00F54528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N° documento: __________________________________</w:t>
      </w:r>
    </w:p>
    <w:p w14:paraId="55CD7DE1" w14:textId="77777777" w:rsidR="0024083D" w:rsidRPr="0084626A" w:rsidRDefault="00CF2891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Dependencia: ________________________________________</w:t>
      </w:r>
    </w:p>
    <w:p w14:paraId="4762FA34" w14:textId="77777777" w:rsidR="0024083D" w:rsidRPr="0084626A" w:rsidRDefault="00CF2891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Cargo desempeñado: __________________________________</w:t>
      </w:r>
    </w:p>
    <w:p w14:paraId="3B257216" w14:textId="77777777" w:rsidR="0024083D" w:rsidRPr="0084626A" w:rsidRDefault="00CF2891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Tipo de vinculación: </w:t>
      </w:r>
    </w:p>
    <w:p w14:paraId="26967DA0" w14:textId="52D797B1" w:rsidR="0024083D" w:rsidRPr="0084626A" w:rsidRDefault="00CF2891" w:rsidP="0084626A">
      <w:pPr>
        <w:pStyle w:val="Prrafodelista"/>
        <w:numPr>
          <w:ilvl w:val="0"/>
          <w:numId w:val="17"/>
        </w:numPr>
        <w:spacing w:line="240" w:lineRule="auto"/>
        <w:ind w:left="1077" w:hanging="357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Carrera</w:t>
      </w:r>
      <w:r w:rsidR="0024083D" w:rsidRPr="0084626A">
        <w:rPr>
          <w:rFonts w:ascii="Verdana" w:hAnsi="Verdana" w:cs="Arial"/>
          <w:lang w:val="es-CO"/>
        </w:rPr>
        <w:t xml:space="preserve"> Administrativa </w:t>
      </w:r>
    </w:p>
    <w:p w14:paraId="765E2F79" w14:textId="33E349C0" w:rsidR="0024083D" w:rsidRPr="0084626A" w:rsidRDefault="0024083D" w:rsidP="0084626A">
      <w:pPr>
        <w:pStyle w:val="Prrafodelista"/>
        <w:numPr>
          <w:ilvl w:val="0"/>
          <w:numId w:val="17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Provisional </w:t>
      </w:r>
    </w:p>
    <w:p w14:paraId="165038AF" w14:textId="31912C88" w:rsidR="0024083D" w:rsidRPr="0084626A" w:rsidRDefault="0024083D" w:rsidP="0084626A">
      <w:pPr>
        <w:pStyle w:val="Prrafodelista"/>
        <w:numPr>
          <w:ilvl w:val="0"/>
          <w:numId w:val="17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Libre nombramiento y </w:t>
      </w:r>
      <w:r w:rsidR="00F54528" w:rsidRPr="0084626A">
        <w:rPr>
          <w:rFonts w:ascii="Verdana" w:hAnsi="Verdana" w:cs="Arial"/>
          <w:lang w:val="es-CO"/>
        </w:rPr>
        <w:t>remoción</w:t>
      </w:r>
      <w:r w:rsidRPr="0084626A">
        <w:rPr>
          <w:rFonts w:ascii="Verdana" w:hAnsi="Verdana" w:cs="Arial"/>
          <w:lang w:val="es-CO"/>
        </w:rPr>
        <w:t xml:space="preserve"> </w:t>
      </w:r>
    </w:p>
    <w:p w14:paraId="1E9B51A4" w14:textId="77777777" w:rsidR="00F54528" w:rsidRPr="0084626A" w:rsidRDefault="00F54528" w:rsidP="0084626A">
      <w:pPr>
        <w:pStyle w:val="Prrafodelista"/>
        <w:spacing w:line="240" w:lineRule="auto"/>
        <w:rPr>
          <w:rFonts w:ascii="Verdana" w:hAnsi="Verdana" w:cs="Arial"/>
          <w:lang w:val="es-CO"/>
        </w:rPr>
      </w:pPr>
    </w:p>
    <w:p w14:paraId="4797BFAB" w14:textId="77777777" w:rsidR="00F54528" w:rsidRPr="0084626A" w:rsidRDefault="00CF2891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Fecha de vinculación: ____/____/_____</w:t>
      </w:r>
    </w:p>
    <w:p w14:paraId="23A0DAB7" w14:textId="77777777" w:rsidR="00F54528" w:rsidRPr="0084626A" w:rsidRDefault="00CF2891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Fecha de retiro: ____/____/_____</w:t>
      </w:r>
    </w:p>
    <w:p w14:paraId="68D662F6" w14:textId="77777777" w:rsidR="00C57040" w:rsidRPr="0084626A" w:rsidRDefault="00C57040" w:rsidP="0084626A">
      <w:pPr>
        <w:pStyle w:val="Prrafodelista"/>
        <w:spacing w:line="240" w:lineRule="auto"/>
        <w:rPr>
          <w:rFonts w:ascii="Verdana" w:hAnsi="Verdana" w:cs="Arial"/>
          <w:lang w:val="es-CO"/>
        </w:rPr>
      </w:pPr>
    </w:p>
    <w:p w14:paraId="4199EEA7" w14:textId="557ED45B" w:rsidR="00C57040" w:rsidRPr="0084626A" w:rsidRDefault="00C57040" w:rsidP="0084626A">
      <w:pPr>
        <w:pStyle w:val="Prrafodelista"/>
        <w:numPr>
          <w:ilvl w:val="0"/>
          <w:numId w:val="10"/>
        </w:num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Tiempo total Vinculado con la entidad</w:t>
      </w:r>
    </w:p>
    <w:p w14:paraId="4D2E05F4" w14:textId="452037FA" w:rsidR="00C57040" w:rsidRPr="0084626A" w:rsidRDefault="00C57040" w:rsidP="0084626A">
      <w:pPr>
        <w:pStyle w:val="Prrafodelista"/>
        <w:numPr>
          <w:ilvl w:val="0"/>
          <w:numId w:val="16"/>
        </w:numPr>
        <w:spacing w:line="240" w:lineRule="auto"/>
        <w:ind w:left="1134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Menos de 1 año</w:t>
      </w:r>
    </w:p>
    <w:p w14:paraId="08100731" w14:textId="77777777" w:rsidR="00242611" w:rsidRPr="0084626A" w:rsidRDefault="00242611" w:rsidP="0084626A">
      <w:pPr>
        <w:pStyle w:val="Prrafodelista"/>
        <w:spacing w:line="240" w:lineRule="auto"/>
        <w:ind w:left="1134"/>
        <w:rPr>
          <w:rFonts w:ascii="Verdana" w:hAnsi="Verdana" w:cs="Arial"/>
          <w:lang w:val="es-CO"/>
        </w:rPr>
      </w:pPr>
    </w:p>
    <w:p w14:paraId="3D97400D" w14:textId="69F09154" w:rsidR="00C57040" w:rsidRPr="0084626A" w:rsidRDefault="00C57040" w:rsidP="0084626A">
      <w:pPr>
        <w:pStyle w:val="Prrafodelista"/>
        <w:numPr>
          <w:ilvl w:val="0"/>
          <w:numId w:val="16"/>
        </w:numPr>
        <w:spacing w:line="240" w:lineRule="auto"/>
        <w:ind w:left="1134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1 a 3 años</w:t>
      </w:r>
    </w:p>
    <w:p w14:paraId="36079FFA" w14:textId="422018FA" w:rsidR="00C57040" w:rsidRPr="0084626A" w:rsidRDefault="00C57040" w:rsidP="0084626A">
      <w:pPr>
        <w:pStyle w:val="Prrafodelista"/>
        <w:numPr>
          <w:ilvl w:val="0"/>
          <w:numId w:val="16"/>
        </w:numPr>
        <w:spacing w:line="240" w:lineRule="auto"/>
        <w:ind w:left="1134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3 a 5 años</w:t>
      </w:r>
    </w:p>
    <w:p w14:paraId="18963402" w14:textId="21B716C0" w:rsidR="006B2502" w:rsidRPr="0084626A" w:rsidRDefault="00C57040" w:rsidP="0084626A">
      <w:pPr>
        <w:pStyle w:val="Prrafodelista"/>
        <w:numPr>
          <w:ilvl w:val="0"/>
          <w:numId w:val="16"/>
        </w:numPr>
        <w:spacing w:line="240" w:lineRule="auto"/>
        <w:ind w:left="1134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Mas de 5 años</w:t>
      </w:r>
    </w:p>
    <w:p w14:paraId="32CC7332" w14:textId="77777777" w:rsidR="006B2502" w:rsidRPr="0084626A" w:rsidRDefault="006B2502" w:rsidP="0084626A">
      <w:pPr>
        <w:pStyle w:val="Prrafodelista"/>
        <w:spacing w:line="240" w:lineRule="auto"/>
        <w:ind w:left="1134"/>
        <w:rPr>
          <w:rFonts w:ascii="Verdana" w:hAnsi="Verdana" w:cs="Arial"/>
          <w:lang w:val="es-CO"/>
        </w:rPr>
      </w:pPr>
    </w:p>
    <w:p w14:paraId="6CF35EEB" w14:textId="77777777" w:rsidR="003275C6" w:rsidRPr="0084626A" w:rsidRDefault="00CF2891" w:rsidP="0084626A">
      <w:pPr>
        <w:pStyle w:val="Ttulo3"/>
        <w:spacing w:line="240" w:lineRule="auto"/>
        <w:rPr>
          <w:rFonts w:ascii="Verdana" w:hAnsi="Verdana" w:cs="Arial"/>
          <w:color w:val="auto"/>
          <w:lang w:val="es-CO"/>
        </w:rPr>
      </w:pPr>
      <w:r w:rsidRPr="0084626A">
        <w:rPr>
          <w:rFonts w:ascii="Verdana" w:hAnsi="Verdana" w:cs="Arial"/>
          <w:color w:val="auto"/>
          <w:lang w:val="es-CO"/>
        </w:rPr>
        <w:t>2. Motivo de Retiro</w:t>
      </w:r>
    </w:p>
    <w:p w14:paraId="4F8D3F4D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="00F54528" w:rsidRPr="0084626A">
        <w:rPr>
          <w:rFonts w:ascii="Verdana" w:hAnsi="Verdana" w:cs="Arial"/>
          <w:lang w:val="es-CO"/>
        </w:rPr>
        <w:t xml:space="preserve"> Finalización</w:t>
      </w:r>
    </w:p>
    <w:p w14:paraId="78C25665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Oportunidad laboral externa</w:t>
      </w:r>
    </w:p>
    <w:p w14:paraId="52795055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Estudio / formación</w:t>
      </w:r>
    </w:p>
    <w:p w14:paraId="130BBF99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Razones personales o familiares</w:t>
      </w:r>
    </w:p>
    <w:p w14:paraId="44C20794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Jubilación / pensión</w:t>
      </w:r>
    </w:p>
    <w:p w14:paraId="62A99F0A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lastRenderedPageBreak/>
        <w:t>☐</w:t>
      </w:r>
      <w:r w:rsidRPr="0084626A">
        <w:rPr>
          <w:rFonts w:ascii="Verdana" w:hAnsi="Verdana" w:cs="Arial"/>
          <w:lang w:val="es-CO"/>
        </w:rPr>
        <w:t xml:space="preserve"> Desacuerdo con condiciones laborales</w:t>
      </w:r>
    </w:p>
    <w:p w14:paraId="20474084" w14:textId="77777777" w:rsidR="00F54528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Ambiente laboral</w:t>
      </w:r>
    </w:p>
    <w:p w14:paraId="6882C16C" w14:textId="77777777" w:rsidR="003275C6" w:rsidRPr="0084626A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Segoe UI Symbol" w:hAnsi="Segoe UI Symbol" w:cs="Segoe UI Symbol"/>
          <w:lang w:val="es-CO"/>
        </w:rPr>
        <w:t>☐</w:t>
      </w:r>
      <w:r w:rsidRPr="0084626A">
        <w:rPr>
          <w:rFonts w:ascii="Verdana" w:hAnsi="Verdana" w:cs="Arial"/>
          <w:lang w:val="es-CO"/>
        </w:rPr>
        <w:t xml:space="preserve"> Otro: __________________________</w:t>
      </w:r>
    </w:p>
    <w:p w14:paraId="3478A68A" w14:textId="5BC4BC9C" w:rsidR="00D662C8" w:rsidRPr="0084626A" w:rsidRDefault="00EB31D5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De acuerdo </w:t>
      </w:r>
      <w:r w:rsidR="00F6459F" w:rsidRPr="0084626A">
        <w:rPr>
          <w:rFonts w:ascii="Verdana" w:hAnsi="Verdana" w:cs="Arial"/>
          <w:lang w:val="es-CO"/>
        </w:rPr>
        <w:t xml:space="preserve">con la respuesta anterior, </w:t>
      </w:r>
      <w:r w:rsidR="00D662C8" w:rsidRPr="0084626A">
        <w:rPr>
          <w:rFonts w:ascii="Verdana" w:hAnsi="Verdana" w:cs="Arial"/>
          <w:lang w:val="es-CO"/>
        </w:rPr>
        <w:t>Indique los factores o situaciones que influyeron en su decisión de retirase de la entidad:</w:t>
      </w:r>
    </w:p>
    <w:p w14:paraId="5D2543C7" w14:textId="79A614D0" w:rsidR="00946DE6" w:rsidRPr="0084626A" w:rsidRDefault="00946DE6" w:rsidP="0084626A">
      <w:pPr>
        <w:spacing w:line="240" w:lineRule="auto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F381B" w14:textId="77777777" w:rsidR="006B2502" w:rsidRPr="0084626A" w:rsidRDefault="006B2502" w:rsidP="0084626A">
      <w:pPr>
        <w:spacing w:line="240" w:lineRule="auto"/>
        <w:rPr>
          <w:rFonts w:ascii="Verdana" w:hAnsi="Verdana" w:cs="Arial"/>
          <w:color w:val="EE0000"/>
          <w:lang w:val="es-CO"/>
        </w:rPr>
      </w:pPr>
    </w:p>
    <w:p w14:paraId="7B433249" w14:textId="548101A0" w:rsidR="003275C6" w:rsidRPr="0084626A" w:rsidRDefault="00CF2891" w:rsidP="0084626A">
      <w:pPr>
        <w:pStyle w:val="Ttulo3"/>
        <w:spacing w:line="240" w:lineRule="auto"/>
        <w:rPr>
          <w:rFonts w:ascii="Verdana" w:hAnsi="Verdana" w:cs="Arial"/>
          <w:color w:val="auto"/>
          <w:lang w:val="es-CO"/>
        </w:rPr>
      </w:pPr>
      <w:r w:rsidRPr="0084626A">
        <w:rPr>
          <w:rFonts w:ascii="Verdana" w:hAnsi="Verdana" w:cs="Arial"/>
          <w:color w:val="auto"/>
          <w:lang w:val="es-CO"/>
        </w:rPr>
        <w:t xml:space="preserve">3. Valoración del </w:t>
      </w:r>
      <w:r w:rsidR="00AB1394" w:rsidRPr="0084626A">
        <w:rPr>
          <w:rFonts w:ascii="Verdana" w:hAnsi="Verdana" w:cs="Arial"/>
          <w:color w:val="auto"/>
          <w:lang w:val="es-CO"/>
        </w:rPr>
        <w:t>Clima</w:t>
      </w:r>
      <w:r w:rsidRPr="0084626A">
        <w:rPr>
          <w:rFonts w:ascii="Verdana" w:hAnsi="Verdana" w:cs="Arial"/>
          <w:color w:val="auto"/>
          <w:lang w:val="es-CO"/>
        </w:rPr>
        <w:t xml:space="preserve"> Laboral</w:t>
      </w:r>
    </w:p>
    <w:p w14:paraId="5BED037E" w14:textId="742842A5" w:rsidR="00F54528" w:rsidRPr="0084626A" w:rsidRDefault="00CF2891" w:rsidP="0084626A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 w:cs="Arial"/>
          <w:lang w:val="es-CO"/>
        </w:rPr>
      </w:pPr>
      <w:r w:rsidRPr="0084626A">
        <w:rPr>
          <w:rFonts w:ascii="Verdana" w:hAnsi="Verdana" w:cs="Arial"/>
          <w:lang w:val="es-CO"/>
        </w:rPr>
        <w:t xml:space="preserve">¿Cómo califica su experiencia laboral en </w:t>
      </w:r>
      <w:r w:rsidR="00946DE6" w:rsidRPr="0084626A">
        <w:rPr>
          <w:rFonts w:ascii="Verdana" w:hAnsi="Verdana" w:cs="Arial"/>
          <w:lang w:val="es-CO"/>
        </w:rPr>
        <w:t xml:space="preserve">la </w:t>
      </w:r>
      <w:r w:rsidR="00D662C8" w:rsidRPr="0084626A">
        <w:rPr>
          <w:rFonts w:ascii="Verdana" w:hAnsi="Verdana" w:cs="Arial"/>
          <w:lang w:val="es-CO"/>
        </w:rPr>
        <w:t>entidad</w:t>
      </w:r>
      <w:r w:rsidRPr="0084626A">
        <w:rPr>
          <w:rFonts w:ascii="Verdana" w:hAnsi="Verdana" w:cs="Arial"/>
          <w:lang w:val="es-CO"/>
        </w:rPr>
        <w:t>?</w:t>
      </w:r>
    </w:p>
    <w:p w14:paraId="0F2A6FF6" w14:textId="77777777" w:rsidR="00242611" w:rsidRDefault="00242611" w:rsidP="00242611">
      <w:pPr>
        <w:pStyle w:val="Prrafodelista"/>
        <w:spacing w:line="360" w:lineRule="auto"/>
        <w:jc w:val="both"/>
        <w:rPr>
          <w:rFonts w:ascii="Segoe UI Symbol" w:hAnsi="Segoe UI Symbol" w:cs="Segoe UI Symbol"/>
          <w:lang w:val="es-CO"/>
        </w:rPr>
      </w:pPr>
    </w:p>
    <w:p w14:paraId="2EABE50C" w14:textId="04E98F48" w:rsidR="003275C6" w:rsidRPr="00242611" w:rsidRDefault="00CF2891" w:rsidP="0084626A">
      <w:pPr>
        <w:pStyle w:val="Prrafodelista"/>
        <w:spacing w:line="240" w:lineRule="auto"/>
        <w:jc w:val="both"/>
        <w:rPr>
          <w:rFonts w:ascii="Segoe UI Symbol" w:hAnsi="Segoe UI Symbol" w:cs="Segoe UI Symbol"/>
          <w:lang w:val="es-CO"/>
        </w:rPr>
      </w:pPr>
      <w:r w:rsidRPr="006B2502">
        <w:rPr>
          <w:rFonts w:ascii="Segoe UI Symbol" w:hAnsi="Segoe UI Symbol" w:cs="Segoe UI Symbol"/>
          <w:lang w:val="es-CO"/>
        </w:rPr>
        <w:t>☐</w:t>
      </w:r>
      <w:r w:rsidRPr="00242611">
        <w:rPr>
          <w:rFonts w:ascii="Verdana" w:hAnsi="Verdana" w:cs="Arial"/>
          <w:lang w:val="es-CO"/>
        </w:rPr>
        <w:t xml:space="preserve"> Muy satisfactoria </w:t>
      </w:r>
      <w:r w:rsidRPr="00242611">
        <w:rPr>
          <w:rFonts w:ascii="Segoe UI Symbol" w:hAnsi="Segoe UI Symbol" w:cs="Segoe UI Symbol"/>
          <w:lang w:val="es-CO"/>
        </w:rPr>
        <w:t>☐</w:t>
      </w:r>
      <w:r w:rsidRPr="00242611">
        <w:rPr>
          <w:rFonts w:ascii="Verdana" w:hAnsi="Verdana" w:cs="Arial"/>
          <w:lang w:val="es-CO"/>
        </w:rPr>
        <w:t xml:space="preserve"> Satisfactoria </w:t>
      </w:r>
      <w:r w:rsidRPr="00242611">
        <w:rPr>
          <w:rFonts w:ascii="Segoe UI Symbol" w:hAnsi="Segoe UI Symbol" w:cs="Segoe UI Symbol"/>
          <w:lang w:val="es-CO"/>
        </w:rPr>
        <w:t>☐</w:t>
      </w:r>
      <w:r w:rsidRPr="00242611">
        <w:rPr>
          <w:rFonts w:ascii="Verdana" w:hAnsi="Verdana" w:cs="Arial"/>
          <w:lang w:val="es-CO"/>
        </w:rPr>
        <w:t xml:space="preserve"> Regular </w:t>
      </w:r>
      <w:r w:rsidRPr="00242611">
        <w:rPr>
          <w:rFonts w:ascii="Segoe UI Symbol" w:hAnsi="Segoe UI Symbol" w:cs="Segoe UI Symbol"/>
          <w:lang w:val="es-CO"/>
        </w:rPr>
        <w:t>☐</w:t>
      </w:r>
      <w:r w:rsidRPr="00242611">
        <w:rPr>
          <w:rFonts w:ascii="Verdana" w:hAnsi="Verdana" w:cs="Arial"/>
          <w:lang w:val="es-CO"/>
        </w:rPr>
        <w:t xml:space="preserve"> Insatisfactoria</w:t>
      </w:r>
    </w:p>
    <w:p w14:paraId="14E5F272" w14:textId="77777777" w:rsidR="006B2502" w:rsidRDefault="006B2502" w:rsidP="0084626A">
      <w:pPr>
        <w:spacing w:line="240" w:lineRule="auto"/>
        <w:rPr>
          <w:rFonts w:ascii="Verdana" w:hAnsi="Verdana" w:cs="Arial"/>
          <w:lang w:val="es-CO"/>
        </w:rPr>
      </w:pPr>
    </w:p>
    <w:p w14:paraId="137EC2E5" w14:textId="686C1170" w:rsidR="003275C6" w:rsidRPr="006B2502" w:rsidRDefault="001265F8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Indique l</w:t>
      </w:r>
      <w:r w:rsidR="004E1906" w:rsidRPr="006B2502">
        <w:rPr>
          <w:rFonts w:ascii="Verdana" w:hAnsi="Verdana" w:cs="Arial"/>
          <w:lang w:val="es-CO"/>
        </w:rPr>
        <w:t>as razones de su calificación</w:t>
      </w:r>
      <w:r w:rsidR="00CF2891" w:rsidRPr="006B2502">
        <w:rPr>
          <w:rFonts w:ascii="Verdana" w:hAnsi="Verdana" w:cs="Arial"/>
          <w:lang w:val="es-CO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760A7" w14:textId="2B97E562" w:rsidR="00CF2891" w:rsidRPr="006B2502" w:rsidRDefault="00CF2891" w:rsidP="0084626A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 xml:space="preserve">¿Cómo califica las condiciones físicas del ambiente donde se desarrollaba su </w:t>
      </w:r>
      <w:r w:rsidR="006B2502" w:rsidRPr="006B2502">
        <w:rPr>
          <w:rFonts w:ascii="Verdana" w:hAnsi="Verdana" w:cs="Arial"/>
          <w:lang w:val="es-CO"/>
        </w:rPr>
        <w:t>trabajo?</w:t>
      </w:r>
    </w:p>
    <w:p w14:paraId="571392D6" w14:textId="77777777" w:rsidR="00CF2891" w:rsidRPr="006B2502" w:rsidRDefault="00CF2891" w:rsidP="0084626A">
      <w:pPr>
        <w:pStyle w:val="Prrafodelista"/>
        <w:spacing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Muy satisfactoria </w:t>
      </w: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Satisfactoria </w:t>
      </w: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Regular </w:t>
      </w: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Insatisfactoria</w:t>
      </w:r>
    </w:p>
    <w:p w14:paraId="38A70C4A" w14:textId="333B9DB5" w:rsidR="00E8445B" w:rsidRPr="006B2502" w:rsidRDefault="00E8445B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Indique las razones de su calificación</w:t>
      </w:r>
      <w:r w:rsidRPr="006B2502">
        <w:rPr>
          <w:rFonts w:ascii="Verdana" w:hAnsi="Verdana" w:cs="Arial"/>
          <w:lang w:val="es-CO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F909F" w14:textId="690DAAA8" w:rsidR="003275C6" w:rsidRPr="006B2502" w:rsidRDefault="0052592D" w:rsidP="0084626A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¿Como califica la relación con sus jefes inmediatos?</w:t>
      </w:r>
      <w:r w:rsidR="00CF2891" w:rsidRPr="006B2502">
        <w:rPr>
          <w:rFonts w:ascii="Verdana" w:hAnsi="Verdana" w:cs="Arial"/>
          <w:lang w:val="es-CO"/>
        </w:rPr>
        <w:br/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Excelente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Buena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Regular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Deficiente</w:t>
      </w:r>
    </w:p>
    <w:p w14:paraId="1F17E349" w14:textId="77777777" w:rsidR="0052592D" w:rsidRPr="006B2502" w:rsidRDefault="0052592D" w:rsidP="0084626A">
      <w:pPr>
        <w:pStyle w:val="Prrafodelista"/>
        <w:spacing w:line="240" w:lineRule="auto"/>
        <w:jc w:val="both"/>
        <w:rPr>
          <w:rFonts w:ascii="Verdana" w:hAnsi="Verdana" w:cs="Arial"/>
          <w:lang w:val="es-CO"/>
        </w:rPr>
      </w:pPr>
    </w:p>
    <w:p w14:paraId="20EC0A7E" w14:textId="02D331E4" w:rsidR="003275C6" w:rsidRDefault="0052592D" w:rsidP="0084626A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¿Como califica la relación con los compañeros de trabajo?</w:t>
      </w:r>
      <w:r w:rsidR="00CF2891" w:rsidRPr="006B2502">
        <w:rPr>
          <w:rFonts w:ascii="Verdana" w:hAnsi="Verdana" w:cs="Arial"/>
          <w:lang w:val="es-CO"/>
        </w:rPr>
        <w:br/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Excelente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Buena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Regular </w:t>
      </w:r>
      <w:r w:rsidR="00CF2891" w:rsidRPr="006B2502">
        <w:rPr>
          <w:rFonts w:ascii="Segoe UI Symbol" w:hAnsi="Segoe UI Symbol" w:cs="Segoe UI Symbol"/>
          <w:lang w:val="es-CO"/>
        </w:rPr>
        <w:t>☐</w:t>
      </w:r>
      <w:r w:rsidR="00CF2891" w:rsidRPr="006B2502">
        <w:rPr>
          <w:rFonts w:ascii="Verdana" w:hAnsi="Verdana" w:cs="Arial"/>
          <w:lang w:val="es-CO"/>
        </w:rPr>
        <w:t xml:space="preserve"> Deficiente</w:t>
      </w:r>
    </w:p>
    <w:p w14:paraId="680EBA19" w14:textId="77777777" w:rsidR="006B2502" w:rsidRPr="006B2502" w:rsidRDefault="006B2502" w:rsidP="0084626A">
      <w:pPr>
        <w:spacing w:line="240" w:lineRule="auto"/>
        <w:jc w:val="both"/>
        <w:rPr>
          <w:rFonts w:ascii="Verdana" w:hAnsi="Verdana" w:cs="Arial"/>
          <w:lang w:val="es-CO"/>
        </w:rPr>
      </w:pPr>
    </w:p>
    <w:p w14:paraId="1A5B3860" w14:textId="77777777" w:rsidR="003275C6" w:rsidRPr="006B2502" w:rsidRDefault="00CF2891" w:rsidP="0084626A">
      <w:pPr>
        <w:pStyle w:val="Ttulo3"/>
        <w:spacing w:line="240" w:lineRule="auto"/>
        <w:rPr>
          <w:rFonts w:ascii="Verdana" w:hAnsi="Verdana" w:cs="Arial"/>
          <w:color w:val="auto"/>
          <w:lang w:val="es-CO"/>
        </w:rPr>
      </w:pPr>
      <w:r w:rsidRPr="006B2502">
        <w:rPr>
          <w:rFonts w:ascii="Verdana" w:hAnsi="Verdana" w:cs="Arial"/>
          <w:color w:val="auto"/>
          <w:lang w:val="es-CO"/>
        </w:rPr>
        <w:lastRenderedPageBreak/>
        <w:t>5. Oportunidades de Desarrollo</w:t>
      </w:r>
    </w:p>
    <w:p w14:paraId="388E81FC" w14:textId="5FAD792B" w:rsidR="003275C6" w:rsidRPr="006B2502" w:rsidRDefault="00CF2891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 xml:space="preserve">¿Considera que </w:t>
      </w:r>
      <w:r w:rsidR="004E7EC0" w:rsidRPr="006B2502">
        <w:rPr>
          <w:rFonts w:ascii="Verdana" w:hAnsi="Verdana" w:cs="Arial"/>
          <w:lang w:val="es-CO"/>
        </w:rPr>
        <w:t xml:space="preserve">durante su permanencia en la entidad </w:t>
      </w:r>
      <w:r w:rsidRPr="006B2502">
        <w:rPr>
          <w:rFonts w:ascii="Verdana" w:hAnsi="Verdana" w:cs="Arial"/>
          <w:lang w:val="es-CO"/>
        </w:rPr>
        <w:t>tuvo oportunidades de capacitación</w:t>
      </w:r>
      <w:r w:rsidR="004E7EC0" w:rsidRPr="006B2502">
        <w:rPr>
          <w:rFonts w:ascii="Verdana" w:hAnsi="Verdana" w:cs="Arial"/>
          <w:lang w:val="es-CO"/>
        </w:rPr>
        <w:t xml:space="preserve">, aprendizaje </w:t>
      </w:r>
      <w:r w:rsidRPr="006B2502">
        <w:rPr>
          <w:rFonts w:ascii="Verdana" w:hAnsi="Verdana" w:cs="Arial"/>
          <w:lang w:val="es-CO"/>
        </w:rPr>
        <w:t>y crecimiento</w:t>
      </w:r>
      <w:r w:rsidR="004E7EC0" w:rsidRPr="006B2502">
        <w:rPr>
          <w:rFonts w:ascii="Verdana" w:hAnsi="Verdana" w:cs="Arial"/>
          <w:lang w:val="es-CO"/>
        </w:rPr>
        <w:t xml:space="preserve"> profesional?</w:t>
      </w:r>
      <w:r w:rsidRPr="006B2502">
        <w:rPr>
          <w:rFonts w:ascii="Verdana" w:hAnsi="Verdana" w:cs="Arial"/>
          <w:lang w:val="es-CO"/>
        </w:rPr>
        <w:br/>
      </w: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Sí </w:t>
      </w:r>
      <w:r w:rsidRPr="006B2502">
        <w:rPr>
          <w:rFonts w:ascii="Segoe UI Symbol" w:hAnsi="Segoe UI Symbol" w:cs="Segoe UI Symbol"/>
          <w:lang w:val="es-CO"/>
        </w:rPr>
        <w:t>☐</w:t>
      </w:r>
      <w:r w:rsidRPr="006B2502">
        <w:rPr>
          <w:rFonts w:ascii="Verdana" w:hAnsi="Verdana" w:cs="Arial"/>
          <w:lang w:val="es-CO"/>
        </w:rPr>
        <w:t xml:space="preserve"> No – ¿Por qué? ________________________________</w:t>
      </w:r>
    </w:p>
    <w:p w14:paraId="65B2DD0D" w14:textId="77777777" w:rsidR="00242611" w:rsidRDefault="00242611" w:rsidP="0084626A">
      <w:pPr>
        <w:spacing w:line="240" w:lineRule="auto"/>
        <w:rPr>
          <w:rFonts w:ascii="Verdana" w:hAnsi="Verdana" w:cs="Arial"/>
          <w:lang w:val="es-CO"/>
        </w:rPr>
      </w:pPr>
    </w:p>
    <w:p w14:paraId="1D60E9EC" w14:textId="6A15E9AF" w:rsidR="006B2502" w:rsidRDefault="00946DE6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¿Hay algo que la entidad pudo haber hecho para que usted continuara vinculado(a</w:t>
      </w:r>
      <w:r w:rsidR="006B2502" w:rsidRPr="006B2502">
        <w:rPr>
          <w:rFonts w:ascii="Verdana" w:hAnsi="Verdana" w:cs="Arial"/>
          <w:lang w:val="es-CO"/>
        </w:rPr>
        <w:t>)? _</w:t>
      </w:r>
      <w:r w:rsidR="005A29C8" w:rsidRPr="006B2502">
        <w:rPr>
          <w:rFonts w:ascii="Verdana" w:hAnsi="Verdana" w:cs="Arial"/>
          <w:lang w:val="es-CO"/>
        </w:rPr>
        <w:t>______________________________________________________</w:t>
      </w:r>
    </w:p>
    <w:p w14:paraId="51B57E1D" w14:textId="3AB40723" w:rsidR="006B2502" w:rsidRDefault="006B2502" w:rsidP="0084626A">
      <w:pPr>
        <w:spacing w:line="240" w:lineRule="auto"/>
        <w:rPr>
          <w:rFonts w:ascii="Verdana" w:hAnsi="Verdana" w:cs="Arial"/>
          <w:lang w:val="es-CO"/>
        </w:rPr>
      </w:pPr>
    </w:p>
    <w:p w14:paraId="6666BD25" w14:textId="00DDA2A6" w:rsidR="005A29C8" w:rsidRPr="006B2502" w:rsidRDefault="005A29C8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___________________________________________________________________________________________________________________________________</w:t>
      </w:r>
    </w:p>
    <w:p w14:paraId="585802E4" w14:textId="2798ED64" w:rsidR="003275C6" w:rsidRPr="006B2502" w:rsidRDefault="00CF2891" w:rsidP="0084626A">
      <w:pPr>
        <w:pStyle w:val="Ttulo3"/>
        <w:spacing w:line="240" w:lineRule="auto"/>
        <w:rPr>
          <w:rFonts w:ascii="Verdana" w:hAnsi="Verdana" w:cs="Arial"/>
          <w:color w:val="auto"/>
          <w:lang w:val="es-CO"/>
        </w:rPr>
      </w:pPr>
      <w:r w:rsidRPr="006B2502">
        <w:rPr>
          <w:rFonts w:ascii="Verdana" w:hAnsi="Verdana" w:cs="Arial"/>
          <w:color w:val="auto"/>
          <w:lang w:val="es-CO"/>
        </w:rPr>
        <w:t>6. Sugerencias y Recomendaciones del Exfuncionario</w:t>
      </w:r>
    </w:p>
    <w:p w14:paraId="3E19B6A6" w14:textId="46E004A4" w:rsidR="005A29C8" w:rsidRPr="006B2502" w:rsidRDefault="00CF2891" w:rsidP="0084626A">
      <w:pPr>
        <w:spacing w:line="240" w:lineRule="auto"/>
        <w:rPr>
          <w:rFonts w:ascii="Verdana" w:hAnsi="Verdana" w:cs="Arial"/>
          <w:color w:val="EE0000"/>
          <w:lang w:val="es-CO"/>
        </w:rPr>
      </w:pPr>
      <w:r w:rsidRPr="006B2502">
        <w:rPr>
          <w:rFonts w:ascii="Verdana" w:hAnsi="Verdana" w:cs="Arial"/>
          <w:lang w:val="es-CO"/>
        </w:rPr>
        <w:t>___________________________________________________________</w:t>
      </w:r>
      <w:r w:rsidRPr="006B2502">
        <w:rPr>
          <w:rFonts w:ascii="Verdana" w:hAnsi="Verdana" w:cs="Arial"/>
          <w:lang w:val="es-CO"/>
        </w:rPr>
        <w:br/>
        <w:t>___________________________________________________________</w:t>
      </w:r>
      <w:r w:rsidRPr="006B2502">
        <w:rPr>
          <w:rFonts w:ascii="Verdana" w:hAnsi="Verdana" w:cs="Arial"/>
          <w:lang w:val="es-CO"/>
        </w:rPr>
        <w:br/>
        <w:t>___________________________________________________________</w:t>
      </w:r>
      <w:r w:rsidRPr="006B2502">
        <w:rPr>
          <w:rFonts w:ascii="Verdana" w:hAnsi="Verdana" w:cs="Arial"/>
          <w:lang w:val="es-CO"/>
        </w:rPr>
        <w:br/>
      </w:r>
    </w:p>
    <w:p w14:paraId="7B80D8D1" w14:textId="75D42930" w:rsidR="005A29C8" w:rsidRPr="006B2502" w:rsidRDefault="005A29C8" w:rsidP="0084626A">
      <w:pPr>
        <w:spacing w:line="240" w:lineRule="auto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Fecha</w:t>
      </w:r>
      <w:r w:rsidR="009B2D0C" w:rsidRPr="006B2502">
        <w:rPr>
          <w:rFonts w:ascii="Verdana" w:hAnsi="Verdana" w:cs="Arial"/>
          <w:lang w:val="es-CO"/>
        </w:rPr>
        <w:t xml:space="preserve"> de la entrevista</w:t>
      </w:r>
      <w:r w:rsidRPr="006B2502">
        <w:rPr>
          <w:rFonts w:ascii="Verdana" w:hAnsi="Verdana" w:cs="Arial"/>
          <w:lang w:val="es-CO"/>
        </w:rPr>
        <w:t>: ________</w:t>
      </w:r>
    </w:p>
    <w:p w14:paraId="4E3D9D03" w14:textId="77777777" w:rsidR="00946DE6" w:rsidRDefault="00946DE6" w:rsidP="0084626A">
      <w:pPr>
        <w:spacing w:line="240" w:lineRule="auto"/>
        <w:rPr>
          <w:rFonts w:ascii="Arial" w:hAnsi="Arial" w:cs="Arial"/>
          <w:color w:val="EE0000"/>
          <w:sz w:val="24"/>
          <w:szCs w:val="24"/>
          <w:lang w:val="es-CO"/>
        </w:rPr>
      </w:pPr>
    </w:p>
    <w:p w14:paraId="584ACA45" w14:textId="4C2AFA81" w:rsidR="00627D90" w:rsidRPr="00946DE6" w:rsidRDefault="00627D90" w:rsidP="0084626A">
      <w:pPr>
        <w:spacing w:line="240" w:lineRule="auto"/>
        <w:rPr>
          <w:rFonts w:ascii="Arial" w:hAnsi="Arial" w:cs="Arial"/>
          <w:color w:val="EE0000"/>
          <w:sz w:val="24"/>
          <w:szCs w:val="24"/>
          <w:lang w:val="es-CO"/>
        </w:rPr>
        <w:sectPr w:rsidR="00627D90" w:rsidRPr="00946DE6" w:rsidSect="006B25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57" w:right="1457" w:bottom="1457" w:left="1457" w:header="624" w:footer="567" w:gutter="0"/>
          <w:cols w:space="720"/>
          <w:docGrid w:linePitch="360"/>
        </w:sectPr>
      </w:pPr>
    </w:p>
    <w:p w14:paraId="677BFA82" w14:textId="77777777" w:rsidR="005A29C8" w:rsidRDefault="005A29C8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</w:p>
    <w:p w14:paraId="783A17D1" w14:textId="5C1CFF1C" w:rsidR="00A76F32" w:rsidRDefault="00CF2891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F2891">
        <w:rPr>
          <w:rFonts w:ascii="Arial" w:hAnsi="Arial" w:cs="Arial"/>
          <w:sz w:val="24"/>
          <w:szCs w:val="24"/>
          <w:lang w:val="es-CO"/>
        </w:rPr>
        <w:t xml:space="preserve"> _______________________</w:t>
      </w:r>
      <w:r>
        <w:rPr>
          <w:rFonts w:ascii="Arial" w:hAnsi="Arial" w:cs="Arial"/>
          <w:sz w:val="24"/>
          <w:szCs w:val="24"/>
          <w:lang w:val="es-CO"/>
        </w:rPr>
        <w:t>_</w:t>
      </w:r>
      <w:r w:rsidR="00A76F32">
        <w:rPr>
          <w:rFonts w:ascii="Arial" w:hAnsi="Arial" w:cs="Arial"/>
          <w:sz w:val="24"/>
          <w:szCs w:val="24"/>
          <w:lang w:val="es-CO"/>
        </w:rPr>
        <w:t xml:space="preserve">                 </w:t>
      </w:r>
    </w:p>
    <w:p w14:paraId="1150B4D4" w14:textId="0F935709" w:rsidR="00627D90" w:rsidRDefault="002378A6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</w:t>
      </w:r>
      <w:r w:rsidR="00627D90" w:rsidRPr="00CF2891">
        <w:rPr>
          <w:rFonts w:ascii="Arial" w:hAnsi="Arial" w:cs="Arial"/>
          <w:sz w:val="24"/>
          <w:szCs w:val="24"/>
          <w:lang w:val="es-CO"/>
        </w:rPr>
        <w:t>Nombre del entrevistador</w:t>
      </w:r>
    </w:p>
    <w:p w14:paraId="6F639780" w14:textId="069732A5" w:rsidR="00CF2891" w:rsidRPr="00CF2891" w:rsidRDefault="00627D90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_________________________</w:t>
      </w:r>
    </w:p>
    <w:p w14:paraId="249E4515" w14:textId="45A3D655" w:rsidR="00A76F32" w:rsidRDefault="002378A6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</w:t>
      </w:r>
      <w:r w:rsidR="00627D90" w:rsidRPr="00CF2891">
        <w:rPr>
          <w:rFonts w:ascii="Arial" w:hAnsi="Arial" w:cs="Arial"/>
          <w:sz w:val="24"/>
          <w:szCs w:val="24"/>
          <w:lang w:val="es-CO"/>
        </w:rPr>
        <w:t>Firma del entrevistador</w:t>
      </w:r>
    </w:p>
    <w:p w14:paraId="55ECECCB" w14:textId="77777777" w:rsidR="00A76F32" w:rsidRDefault="00A76F32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</w:p>
    <w:p w14:paraId="5F174A35" w14:textId="77777777" w:rsidR="00CF2891" w:rsidRPr="00CF2891" w:rsidRDefault="00CF2891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</w:p>
    <w:p w14:paraId="26C0D9E9" w14:textId="5674DE4D" w:rsidR="00234F71" w:rsidRDefault="00627D90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_________________________</w:t>
      </w:r>
    </w:p>
    <w:p w14:paraId="5AB8D8EE" w14:textId="5C811280" w:rsidR="00627D90" w:rsidRDefault="00627D90" w:rsidP="0084626A">
      <w:pPr>
        <w:spacing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CF2891">
        <w:rPr>
          <w:rFonts w:ascii="Arial" w:hAnsi="Arial" w:cs="Arial"/>
          <w:sz w:val="24"/>
          <w:szCs w:val="24"/>
          <w:lang w:val="es-CO"/>
        </w:rPr>
        <w:t>Nombre del entrevistado</w:t>
      </w:r>
    </w:p>
    <w:p w14:paraId="7CA68525" w14:textId="192E13FC" w:rsidR="00627D90" w:rsidRPr="00CF2891" w:rsidRDefault="002378A6" w:rsidP="0084626A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</w:t>
      </w:r>
      <w:r w:rsidR="00627D90">
        <w:rPr>
          <w:rFonts w:ascii="Arial" w:hAnsi="Arial" w:cs="Arial"/>
          <w:sz w:val="24"/>
          <w:szCs w:val="24"/>
          <w:lang w:val="es-CO"/>
        </w:rPr>
        <w:t>____________________</w:t>
      </w:r>
      <w:r w:rsidR="00627D90">
        <w:rPr>
          <w:rFonts w:ascii="Arial" w:hAnsi="Arial" w:cs="Arial"/>
          <w:sz w:val="24"/>
          <w:szCs w:val="24"/>
          <w:lang w:val="es-CO"/>
        </w:rPr>
        <w:tab/>
      </w:r>
    </w:p>
    <w:p w14:paraId="65D04AEE" w14:textId="7C790EF4" w:rsidR="005A29C8" w:rsidRDefault="00627D90" w:rsidP="0084626A">
      <w:pPr>
        <w:spacing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CF2891">
        <w:rPr>
          <w:rFonts w:ascii="Arial" w:hAnsi="Arial" w:cs="Arial"/>
          <w:sz w:val="24"/>
          <w:szCs w:val="24"/>
          <w:lang w:val="es-CO"/>
        </w:rPr>
        <w:t>Firma del entrevistado</w:t>
      </w:r>
    </w:p>
    <w:p w14:paraId="57928F84" w14:textId="77777777" w:rsidR="005A29C8" w:rsidRDefault="005A29C8" w:rsidP="0084626A">
      <w:pPr>
        <w:spacing w:line="240" w:lineRule="auto"/>
        <w:rPr>
          <w:rFonts w:ascii="Arial" w:hAnsi="Arial" w:cs="Arial"/>
          <w:color w:val="EE0000"/>
          <w:sz w:val="24"/>
          <w:szCs w:val="24"/>
          <w:lang w:val="es-CO"/>
        </w:rPr>
      </w:pPr>
      <w:r>
        <w:rPr>
          <w:rFonts w:ascii="Arial" w:hAnsi="Arial" w:cs="Arial"/>
          <w:color w:val="EE0000"/>
          <w:sz w:val="24"/>
          <w:szCs w:val="24"/>
          <w:lang w:val="es-CO"/>
        </w:rPr>
        <w:br w:type="page"/>
      </w:r>
    </w:p>
    <w:p w14:paraId="2C98B217" w14:textId="77777777" w:rsidR="005A29C8" w:rsidRDefault="005A29C8" w:rsidP="005A29C8">
      <w:pPr>
        <w:rPr>
          <w:rFonts w:ascii="Arial" w:hAnsi="Arial" w:cs="Arial"/>
          <w:color w:val="EE0000"/>
          <w:sz w:val="24"/>
          <w:szCs w:val="24"/>
          <w:lang w:val="es-CO"/>
        </w:rPr>
        <w:sectPr w:rsidR="005A29C8" w:rsidSect="00946DE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DBDF91C" w14:textId="77777777" w:rsidR="006B2502" w:rsidRDefault="006B2502" w:rsidP="006B2502">
      <w:pPr>
        <w:spacing w:after="0" w:line="360" w:lineRule="auto"/>
        <w:jc w:val="both"/>
        <w:rPr>
          <w:rFonts w:ascii="Verdana" w:hAnsi="Verdana" w:cs="Arial"/>
          <w:b/>
          <w:bCs/>
          <w:lang w:val="es-CO"/>
        </w:rPr>
      </w:pPr>
    </w:p>
    <w:p w14:paraId="222125EB" w14:textId="5BC13292" w:rsidR="00DF3509" w:rsidRDefault="00DF3509" w:rsidP="0084626A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b/>
          <w:bCs/>
          <w:lang w:val="es-CO"/>
        </w:rPr>
        <w:t>Política de privacidad de la información</w:t>
      </w:r>
      <w:r w:rsidRPr="006B2502">
        <w:rPr>
          <w:rFonts w:ascii="Verdana" w:hAnsi="Verdana" w:cs="Arial"/>
          <w:lang w:val="es-CO"/>
        </w:rPr>
        <w:t xml:space="preserve">: </w:t>
      </w:r>
    </w:p>
    <w:p w14:paraId="7B755C08" w14:textId="77777777" w:rsidR="006B2502" w:rsidRPr="006B2502" w:rsidRDefault="006B2502" w:rsidP="0084626A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6CB87EC3" w14:textId="77777777" w:rsidR="00DF3509" w:rsidRPr="006B2502" w:rsidRDefault="00DF3509" w:rsidP="0084626A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Por medio de los datos consignados autorizo de manera libre, previa, voluntaria, inequívoca y debidamente informado, y siendo verídica dicha información al Ministerio de Comercio, Industria y Turismo, para el manejo (recolección, recaudo, almacenamiento, uso, circulación, supresión, procesamiento, compilación, intercambio, tratamiento, actualización y disposición) y alimentación del banco de datos, o en repositorios electrónicos de todo tipo con que cuenta el Ministerio de Comercio, Industria y Turismo. Esta información será utilizada en mi beneficio para:</w:t>
      </w:r>
    </w:p>
    <w:p w14:paraId="7CE3E93C" w14:textId="77777777" w:rsidR="00DF3509" w:rsidRPr="006B2502" w:rsidRDefault="00DF3509" w:rsidP="0084626A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a) Actividades de operación y registro.</w:t>
      </w:r>
    </w:p>
    <w:p w14:paraId="4E77A04D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b) Atender o formalizar cualquier tipo de trámite, producto o servicio que usted solicite o requiera.</w:t>
      </w:r>
    </w:p>
    <w:p w14:paraId="5E4D8D67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c) Realizar encuestas, estadísticas, invitaciones o convocatorias por parte del Ministerio de Comercio, Industria y Turismo.</w:t>
      </w:r>
    </w:p>
    <w:p w14:paraId="603683AE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Soy informado que se protegerán mis datos personales aquí suministrados, en cumplimiento de lo establecido en la Ley 1581 de 2012 y en el Decreto 1377 de 2013. Finalmente, soy consciente que podré ejercer mis derechos en cuanto a:</w:t>
      </w:r>
    </w:p>
    <w:p w14:paraId="26668D31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Conocer, actualizar y rectificar mis datos personales.</w:t>
      </w:r>
    </w:p>
    <w:p w14:paraId="4743689E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Ser informado respecto del uso que se ha dado a mis datos personales.</w:t>
      </w:r>
    </w:p>
    <w:p w14:paraId="00114ABF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Revocar la autorización y/o solicitar la supresión del dato personal.</w:t>
      </w:r>
    </w:p>
    <w:p w14:paraId="326D3098" w14:textId="77777777" w:rsidR="00DF3509" w:rsidRPr="006B2502" w:rsidRDefault="00DF3509" w:rsidP="0084626A">
      <w:pPr>
        <w:spacing w:after="0" w:line="240" w:lineRule="auto"/>
        <w:contextualSpacing/>
        <w:jc w:val="both"/>
        <w:rPr>
          <w:rFonts w:ascii="Verdana" w:hAnsi="Verdana" w:cs="Arial"/>
          <w:lang w:val="es-CO"/>
        </w:rPr>
      </w:pPr>
      <w:r w:rsidRPr="006B2502">
        <w:rPr>
          <w:rFonts w:ascii="Verdana" w:hAnsi="Verdana" w:cs="Arial"/>
          <w:lang w:val="es-CO"/>
        </w:rPr>
        <w:t>En todo caso y para el ejercicio de mis derechos podré manifestarlo por escrito al correo electrónico dispuesto para este efecto: info@mincit.gov.co</w:t>
      </w:r>
    </w:p>
    <w:sectPr w:rsidR="00DF3509" w:rsidRPr="006B2502" w:rsidSect="006B2502">
      <w:type w:val="continuous"/>
      <w:pgSz w:w="12240" w:h="15840"/>
      <w:pgMar w:top="1457" w:right="1457" w:bottom="1457" w:left="14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934D" w14:textId="77777777" w:rsidR="00DA5F46" w:rsidRDefault="00DA5F46" w:rsidP="00143A06">
      <w:pPr>
        <w:spacing w:after="0" w:line="240" w:lineRule="auto"/>
      </w:pPr>
      <w:r>
        <w:separator/>
      </w:r>
    </w:p>
  </w:endnote>
  <w:endnote w:type="continuationSeparator" w:id="0">
    <w:p w14:paraId="653A38C8" w14:textId="77777777" w:rsidR="00DA5F46" w:rsidRDefault="00DA5F46" w:rsidP="0014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7467" w14:textId="77777777" w:rsidR="0084626A" w:rsidRDefault="008462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0058" w14:textId="6484E43C" w:rsidR="0052592D" w:rsidRPr="00E233F2" w:rsidRDefault="0052592D" w:rsidP="0052592D">
    <w:pPr>
      <w:pStyle w:val="Encabezado"/>
      <w:tabs>
        <w:tab w:val="left" w:pos="7080"/>
      </w:tabs>
      <w:ind w:left="-851" w:firstLine="851"/>
      <w:rPr>
        <w:rFonts w:ascii="Verdana" w:hAnsi="Verdana"/>
        <w:sz w:val="20"/>
      </w:rPr>
    </w:pPr>
    <w:r w:rsidRPr="00E233F2">
      <w:rPr>
        <w:rFonts w:ascii="Verdana" w:hAnsi="Verdana"/>
        <w:sz w:val="20"/>
      </w:rPr>
      <w:tab/>
    </w:r>
    <w:r w:rsidRPr="00E233F2">
      <w:rPr>
        <w:rFonts w:ascii="Verdana" w:hAnsi="Verdana"/>
        <w:sz w:val="20"/>
      </w:rPr>
      <w:tab/>
    </w:r>
    <w:r w:rsidR="0084626A">
      <w:rPr>
        <w:rFonts w:ascii="Verdana" w:hAnsi="Verdana"/>
        <w:sz w:val="20"/>
      </w:rPr>
      <w:t xml:space="preserve">           </w:t>
    </w:r>
    <w:r w:rsidRPr="00E233F2">
      <w:rPr>
        <w:rFonts w:ascii="Verdana" w:hAnsi="Verdana"/>
        <w:sz w:val="20"/>
      </w:rPr>
      <w:t xml:space="preserve">Página </w:t>
    </w:r>
    <w:r w:rsidRPr="00E233F2">
      <w:rPr>
        <w:rFonts w:ascii="Verdana" w:hAnsi="Verdana"/>
        <w:b/>
        <w:bCs/>
        <w:sz w:val="20"/>
      </w:rPr>
      <w:fldChar w:fldCharType="begin"/>
    </w:r>
    <w:r w:rsidRPr="00E233F2">
      <w:rPr>
        <w:rFonts w:ascii="Verdana" w:hAnsi="Verdana"/>
        <w:b/>
        <w:bCs/>
        <w:sz w:val="20"/>
      </w:rPr>
      <w:instrText>PAGE  \* Arabic  \* MERGEFORMAT</w:instrText>
    </w:r>
    <w:r w:rsidRPr="00E233F2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sz w:val="20"/>
      </w:rPr>
      <w:t>1</w:t>
    </w:r>
    <w:r w:rsidRPr="00E233F2">
      <w:rPr>
        <w:rFonts w:ascii="Verdana" w:hAnsi="Verdana"/>
        <w:b/>
        <w:bCs/>
        <w:sz w:val="20"/>
      </w:rPr>
      <w:fldChar w:fldCharType="end"/>
    </w:r>
    <w:r w:rsidRPr="00E233F2">
      <w:rPr>
        <w:rFonts w:ascii="Verdana" w:hAnsi="Verdana"/>
        <w:sz w:val="20"/>
      </w:rPr>
      <w:t xml:space="preserve"> de </w:t>
    </w:r>
    <w:r w:rsidRPr="00E233F2">
      <w:rPr>
        <w:rFonts w:ascii="Verdana" w:hAnsi="Verdana"/>
        <w:b/>
        <w:bCs/>
        <w:sz w:val="20"/>
      </w:rPr>
      <w:fldChar w:fldCharType="begin"/>
    </w:r>
    <w:r w:rsidRPr="00E233F2">
      <w:rPr>
        <w:rFonts w:ascii="Verdana" w:hAnsi="Verdana"/>
        <w:b/>
        <w:bCs/>
        <w:sz w:val="20"/>
      </w:rPr>
      <w:instrText>NUMPAGES  \* Arabic  \* MERGEFORMAT</w:instrText>
    </w:r>
    <w:r w:rsidRPr="00E233F2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sz w:val="20"/>
      </w:rPr>
      <w:t>1</w:t>
    </w:r>
    <w:r w:rsidRPr="00E233F2">
      <w:rPr>
        <w:rFonts w:ascii="Verdana" w:hAnsi="Verdana"/>
        <w:b/>
        <w:bCs/>
        <w:sz w:val="20"/>
      </w:rPr>
      <w:fldChar w:fldCharType="end"/>
    </w:r>
  </w:p>
  <w:p w14:paraId="190C7CB2" w14:textId="77777777" w:rsidR="0052592D" w:rsidRDefault="005259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9D9C" w14:textId="77777777" w:rsidR="0084626A" w:rsidRDefault="008462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2C3F" w14:textId="77777777" w:rsidR="00DA5F46" w:rsidRDefault="00DA5F46" w:rsidP="00143A06">
      <w:pPr>
        <w:spacing w:after="0" w:line="240" w:lineRule="auto"/>
      </w:pPr>
      <w:r>
        <w:separator/>
      </w:r>
    </w:p>
  </w:footnote>
  <w:footnote w:type="continuationSeparator" w:id="0">
    <w:p w14:paraId="527C4594" w14:textId="77777777" w:rsidR="00DA5F46" w:rsidRDefault="00DA5F46" w:rsidP="0014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5DFC" w14:textId="77777777" w:rsidR="0084626A" w:rsidRDefault="008462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7676" w14:textId="08B967DC" w:rsidR="0052592D" w:rsidRPr="008D5155" w:rsidRDefault="0052592D">
    <w:pPr>
      <w:pStyle w:val="Encabezado"/>
      <w:rPr>
        <w:lang w:val="es-ES_tradnl"/>
      </w:rPr>
    </w:pPr>
  </w:p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1544"/>
      <w:gridCol w:w="1268"/>
      <w:gridCol w:w="1385"/>
      <w:gridCol w:w="1244"/>
      <w:gridCol w:w="1344"/>
      <w:gridCol w:w="1579"/>
    </w:tblGrid>
    <w:tr w:rsidR="008D5155" w:rsidRPr="008D5155" w14:paraId="577974F8" w14:textId="77777777" w:rsidTr="006B2502">
      <w:trPr>
        <w:trHeight w:val="300"/>
      </w:trPr>
      <w:tc>
        <w:tcPr>
          <w:tcW w:w="1418" w:type="dxa"/>
          <w:vMerge w:val="restart"/>
          <w:vAlign w:val="center"/>
        </w:tcPr>
        <w:p w14:paraId="29F2B8F9" w14:textId="4BD2235C" w:rsidR="008D5155" w:rsidRPr="008D5155" w:rsidRDefault="006B2502" w:rsidP="008D5155">
          <w:pPr>
            <w:spacing w:after="0" w:line="240" w:lineRule="auto"/>
            <w:rPr>
              <w:rFonts w:ascii="Verdana" w:hAnsi="Verdana"/>
              <w:lang w:val="es-ES_tradnl"/>
            </w:rPr>
          </w:pPr>
          <w:r w:rsidRPr="008D5155">
            <w:rPr>
              <w:noProof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44271238" wp14:editId="4E3E3D39">
                <wp:simplePos x="0" y="0"/>
                <wp:positionH relativeFrom="column">
                  <wp:posOffset>-57150</wp:posOffset>
                </wp:positionH>
                <wp:positionV relativeFrom="paragraph">
                  <wp:posOffset>17145</wp:posOffset>
                </wp:positionV>
                <wp:extent cx="885825" cy="541020"/>
                <wp:effectExtent l="0" t="0" r="9525" b="0"/>
                <wp:wrapNone/>
                <wp:docPr id="9682566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gridSpan w:val="6"/>
          <w:shd w:val="clear" w:color="auto" w:fill="BFBFBF"/>
          <w:vAlign w:val="center"/>
        </w:tcPr>
        <w:p w14:paraId="5FAEFEFF" w14:textId="72D2BE8C" w:rsidR="008D5155" w:rsidRPr="0084626A" w:rsidRDefault="008D5155" w:rsidP="008D5155">
          <w:pPr>
            <w:spacing w:after="0" w:line="240" w:lineRule="auto"/>
            <w:jc w:val="center"/>
            <w:rPr>
              <w:rFonts w:ascii="Verdana" w:hAnsi="Verdana"/>
              <w:sz w:val="18"/>
              <w:szCs w:val="18"/>
              <w:lang w:val="es-ES_tradnl"/>
            </w:rPr>
          </w:pPr>
          <w:r w:rsidRPr="0084626A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  <w:lang w:val="es-ES_tradnl"/>
            </w:rPr>
            <w:t>Proceso</w:t>
          </w:r>
          <w:r w:rsidR="006B2502" w:rsidRPr="0084626A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  <w:lang w:val="es-ES_tradnl"/>
            </w:rPr>
            <w:t>:</w:t>
          </w:r>
          <w:r w:rsidRPr="0084626A">
            <w:rPr>
              <w:rFonts w:ascii="Verdana" w:eastAsia="Arial" w:hAnsi="Verdana" w:cs="Arial"/>
              <w:color w:val="000000"/>
              <w:sz w:val="18"/>
              <w:szCs w:val="18"/>
              <w:lang w:val="es-ES_tradnl"/>
            </w:rPr>
            <w:t xml:space="preserve"> </w:t>
          </w:r>
          <w:r w:rsidRPr="0084626A">
            <w:rPr>
              <w:rFonts w:ascii="Verdana" w:eastAsia="Arial" w:hAnsi="Verdana" w:cs="Arial"/>
              <w:b/>
              <w:color w:val="000000"/>
              <w:sz w:val="18"/>
              <w:szCs w:val="18"/>
              <w:lang w:val="es-ES_tradnl"/>
            </w:rPr>
            <w:t>Fortalecimiento y Capacidades Humanas</w:t>
          </w:r>
        </w:p>
      </w:tc>
    </w:tr>
    <w:tr w:rsidR="008D5155" w:rsidRPr="008D5155" w14:paraId="13FCBE83" w14:textId="77777777" w:rsidTr="006B2502">
      <w:trPr>
        <w:trHeight w:val="537"/>
      </w:trPr>
      <w:tc>
        <w:tcPr>
          <w:tcW w:w="1418" w:type="dxa"/>
          <w:vMerge/>
        </w:tcPr>
        <w:p w14:paraId="6989435B" w14:textId="77777777" w:rsidR="008D5155" w:rsidRPr="008D5155" w:rsidRDefault="008D5155" w:rsidP="008D5155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8364" w:type="dxa"/>
          <w:gridSpan w:val="6"/>
          <w:shd w:val="clear" w:color="auto" w:fill="FFFFFF"/>
          <w:vAlign w:val="center"/>
        </w:tcPr>
        <w:p w14:paraId="51E9DE29" w14:textId="60D85E83" w:rsidR="008D5155" w:rsidRPr="006B2502" w:rsidRDefault="008D5155" w:rsidP="008D5155">
          <w:pPr>
            <w:spacing w:after="0" w:line="240" w:lineRule="auto"/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  <w:lang w:val="es-ES_tradnl"/>
            </w:rPr>
          </w:pPr>
          <w:r w:rsidRPr="006B2502"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  <w:lang w:val="es-ES_tradnl"/>
            </w:rPr>
            <w:t>ENTREVISTA DE RETIRO</w:t>
          </w:r>
        </w:p>
      </w:tc>
    </w:tr>
    <w:tr w:rsidR="008D5155" w:rsidRPr="008D5155" w14:paraId="711DC91C" w14:textId="77777777" w:rsidTr="006B2502">
      <w:trPr>
        <w:trHeight w:val="300"/>
      </w:trPr>
      <w:tc>
        <w:tcPr>
          <w:tcW w:w="1418" w:type="dxa"/>
          <w:vMerge/>
        </w:tcPr>
        <w:p w14:paraId="6225657B" w14:textId="77777777" w:rsidR="008D5155" w:rsidRPr="008D5155" w:rsidRDefault="008D5155" w:rsidP="008D5155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1544" w:type="dxa"/>
          <w:shd w:val="clear" w:color="auto" w:fill="BFBFBF"/>
          <w:vAlign w:val="center"/>
        </w:tcPr>
        <w:p w14:paraId="4FB2FADF" w14:textId="77777777" w:rsidR="008D5155" w:rsidRPr="0084626A" w:rsidRDefault="008D5155" w:rsidP="008D5155">
          <w:pPr>
            <w:spacing w:after="0" w:line="240" w:lineRule="auto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  <w:lang w:val="es-ES_tradnl"/>
            </w:rPr>
            <w:t>Código:</w:t>
          </w:r>
        </w:p>
      </w:tc>
      <w:tc>
        <w:tcPr>
          <w:tcW w:w="1268" w:type="dxa"/>
          <w:shd w:val="clear" w:color="auto" w:fill="FFFFFF"/>
          <w:vAlign w:val="center"/>
        </w:tcPr>
        <w:p w14:paraId="204F1907" w14:textId="77532C56" w:rsidR="008D5155" w:rsidRPr="0084626A" w:rsidRDefault="008D5155" w:rsidP="006B2502">
          <w:pPr>
            <w:spacing w:after="0" w:line="240" w:lineRule="auto"/>
            <w:jc w:val="center"/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FC-</w:t>
          </w:r>
          <w:r w:rsidR="00755723"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FM</w:t>
          </w: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-0</w:t>
          </w:r>
          <w:r w:rsidR="00B55A7A"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9</w:t>
          </w:r>
          <w:r w:rsidR="006B2502"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3</w:t>
          </w:r>
        </w:p>
      </w:tc>
      <w:tc>
        <w:tcPr>
          <w:tcW w:w="1385" w:type="dxa"/>
          <w:shd w:val="clear" w:color="auto" w:fill="BFBFBF"/>
          <w:vAlign w:val="center"/>
        </w:tcPr>
        <w:p w14:paraId="157FD71F" w14:textId="77777777" w:rsidR="008D5155" w:rsidRPr="0084626A" w:rsidRDefault="008D5155" w:rsidP="008D5155">
          <w:pPr>
            <w:spacing w:after="0" w:line="240" w:lineRule="auto"/>
            <w:jc w:val="right"/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  <w:lang w:val="es-ES_tradnl"/>
            </w:rPr>
            <w:t>Versión:</w:t>
          </w:r>
        </w:p>
      </w:tc>
      <w:tc>
        <w:tcPr>
          <w:tcW w:w="1244" w:type="dxa"/>
          <w:shd w:val="clear" w:color="auto" w:fill="FFFFFF"/>
          <w:vAlign w:val="center"/>
        </w:tcPr>
        <w:p w14:paraId="646C6EDD" w14:textId="0729B8E7" w:rsidR="008D5155" w:rsidRPr="0084626A" w:rsidRDefault="008D5155" w:rsidP="006B2502">
          <w:pPr>
            <w:spacing w:after="0" w:line="240" w:lineRule="auto"/>
            <w:jc w:val="center"/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0</w:t>
          </w:r>
        </w:p>
      </w:tc>
      <w:tc>
        <w:tcPr>
          <w:tcW w:w="1344" w:type="dxa"/>
          <w:shd w:val="clear" w:color="auto" w:fill="BFBFBF"/>
          <w:vAlign w:val="center"/>
        </w:tcPr>
        <w:p w14:paraId="2EE613BD" w14:textId="77777777" w:rsidR="008D5155" w:rsidRPr="0084626A" w:rsidRDefault="008D5155" w:rsidP="008D5155">
          <w:pPr>
            <w:spacing w:after="0" w:line="240" w:lineRule="auto"/>
            <w:jc w:val="right"/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  <w:lang w:val="es-ES_tradnl"/>
            </w:rPr>
            <w:t>Fecha:</w:t>
          </w:r>
        </w:p>
      </w:tc>
      <w:tc>
        <w:tcPr>
          <w:tcW w:w="1579" w:type="dxa"/>
          <w:shd w:val="clear" w:color="auto" w:fill="FFFFFF"/>
          <w:vAlign w:val="center"/>
        </w:tcPr>
        <w:p w14:paraId="4B901260" w14:textId="4AB73E02" w:rsidR="008D5155" w:rsidRPr="0084626A" w:rsidRDefault="006B2502" w:rsidP="006B2502">
          <w:pPr>
            <w:spacing w:after="0" w:line="240" w:lineRule="auto"/>
            <w:jc w:val="center"/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</w:pP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12</w:t>
          </w:r>
          <w:r w:rsidR="008D5155"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/</w:t>
          </w: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06</w:t>
          </w:r>
          <w:r w:rsidR="008D5155"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/202</w:t>
          </w:r>
          <w:r w:rsidRPr="0084626A">
            <w:rPr>
              <w:rFonts w:ascii="Verdana" w:eastAsia="Arial" w:hAnsi="Verdana" w:cs="Arial"/>
              <w:color w:val="000000"/>
              <w:sz w:val="16"/>
              <w:szCs w:val="16"/>
              <w:lang w:val="es-ES_tradnl"/>
            </w:rPr>
            <w:t>6</w:t>
          </w:r>
        </w:p>
      </w:tc>
    </w:tr>
  </w:tbl>
  <w:p w14:paraId="0F9E3A16" w14:textId="77777777" w:rsidR="008D5155" w:rsidRPr="008D5155" w:rsidRDefault="008D5155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17A5" w14:textId="77777777" w:rsidR="0084626A" w:rsidRDefault="00846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65BBB"/>
    <w:multiLevelType w:val="hybridMultilevel"/>
    <w:tmpl w:val="145090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23DB"/>
    <w:multiLevelType w:val="hybridMultilevel"/>
    <w:tmpl w:val="D8C4879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1F6B"/>
    <w:multiLevelType w:val="hybridMultilevel"/>
    <w:tmpl w:val="1E840D1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FC651E"/>
    <w:multiLevelType w:val="hybridMultilevel"/>
    <w:tmpl w:val="0C14D8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129CE"/>
    <w:multiLevelType w:val="hybridMultilevel"/>
    <w:tmpl w:val="787808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93888"/>
    <w:multiLevelType w:val="hybridMultilevel"/>
    <w:tmpl w:val="E53CB9A6"/>
    <w:lvl w:ilvl="0" w:tplc="AD82FA2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59BE"/>
    <w:multiLevelType w:val="hybridMultilevel"/>
    <w:tmpl w:val="145090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B1F02"/>
    <w:multiLevelType w:val="hybridMultilevel"/>
    <w:tmpl w:val="0328989A"/>
    <w:lvl w:ilvl="0" w:tplc="4CCC858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3875612">
    <w:abstractNumId w:val="8"/>
  </w:num>
  <w:num w:numId="2" w16cid:durableId="1197549807">
    <w:abstractNumId w:val="6"/>
  </w:num>
  <w:num w:numId="3" w16cid:durableId="1558516818">
    <w:abstractNumId w:val="5"/>
  </w:num>
  <w:num w:numId="4" w16cid:durableId="2102723424">
    <w:abstractNumId w:val="4"/>
  </w:num>
  <w:num w:numId="5" w16cid:durableId="639072816">
    <w:abstractNumId w:val="7"/>
  </w:num>
  <w:num w:numId="6" w16cid:durableId="1160776469">
    <w:abstractNumId w:val="3"/>
  </w:num>
  <w:num w:numId="7" w16cid:durableId="362437523">
    <w:abstractNumId w:val="2"/>
  </w:num>
  <w:num w:numId="8" w16cid:durableId="1868250880">
    <w:abstractNumId w:val="1"/>
  </w:num>
  <w:num w:numId="9" w16cid:durableId="649403884">
    <w:abstractNumId w:val="0"/>
  </w:num>
  <w:num w:numId="10" w16cid:durableId="740718542">
    <w:abstractNumId w:val="13"/>
  </w:num>
  <w:num w:numId="11" w16cid:durableId="365301286">
    <w:abstractNumId w:val="11"/>
  </w:num>
  <w:num w:numId="12" w16cid:durableId="588925712">
    <w:abstractNumId w:val="12"/>
  </w:num>
  <w:num w:numId="13" w16cid:durableId="900865868">
    <w:abstractNumId w:val="10"/>
  </w:num>
  <w:num w:numId="14" w16cid:durableId="669911640">
    <w:abstractNumId w:val="9"/>
  </w:num>
  <w:num w:numId="15" w16cid:durableId="59523187">
    <w:abstractNumId w:val="15"/>
  </w:num>
  <w:num w:numId="16" w16cid:durableId="1594195478">
    <w:abstractNumId w:val="14"/>
  </w:num>
  <w:num w:numId="17" w16cid:durableId="9287367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852"/>
    <w:rsid w:val="001265F8"/>
    <w:rsid w:val="00143A06"/>
    <w:rsid w:val="0015074B"/>
    <w:rsid w:val="0018402D"/>
    <w:rsid w:val="001D7A2F"/>
    <w:rsid w:val="00234F71"/>
    <w:rsid w:val="002378A6"/>
    <w:rsid w:val="0024083D"/>
    <w:rsid w:val="00242611"/>
    <w:rsid w:val="00280E87"/>
    <w:rsid w:val="0029639D"/>
    <w:rsid w:val="002A577A"/>
    <w:rsid w:val="0030356F"/>
    <w:rsid w:val="00315CE0"/>
    <w:rsid w:val="00326F90"/>
    <w:rsid w:val="003275C6"/>
    <w:rsid w:val="003362E5"/>
    <w:rsid w:val="00395FC4"/>
    <w:rsid w:val="003D0E50"/>
    <w:rsid w:val="003E5E1A"/>
    <w:rsid w:val="004073E0"/>
    <w:rsid w:val="004756A8"/>
    <w:rsid w:val="004E1906"/>
    <w:rsid w:val="004E7EC0"/>
    <w:rsid w:val="0052592D"/>
    <w:rsid w:val="005A29C8"/>
    <w:rsid w:val="005F60BE"/>
    <w:rsid w:val="00607FE0"/>
    <w:rsid w:val="00627D90"/>
    <w:rsid w:val="006B2502"/>
    <w:rsid w:val="006F4C3D"/>
    <w:rsid w:val="00740577"/>
    <w:rsid w:val="00755723"/>
    <w:rsid w:val="00800688"/>
    <w:rsid w:val="008373AC"/>
    <w:rsid w:val="0084626A"/>
    <w:rsid w:val="008D5155"/>
    <w:rsid w:val="008E5AF5"/>
    <w:rsid w:val="00946DE6"/>
    <w:rsid w:val="00973917"/>
    <w:rsid w:val="0098577A"/>
    <w:rsid w:val="00990671"/>
    <w:rsid w:val="009B2D0C"/>
    <w:rsid w:val="00A06C8F"/>
    <w:rsid w:val="00A76F32"/>
    <w:rsid w:val="00AA1D8D"/>
    <w:rsid w:val="00AB1394"/>
    <w:rsid w:val="00AB39FA"/>
    <w:rsid w:val="00B47730"/>
    <w:rsid w:val="00B55A7A"/>
    <w:rsid w:val="00B72F70"/>
    <w:rsid w:val="00BF64D3"/>
    <w:rsid w:val="00C069F7"/>
    <w:rsid w:val="00C551B4"/>
    <w:rsid w:val="00C57040"/>
    <w:rsid w:val="00CB0664"/>
    <w:rsid w:val="00CE2189"/>
    <w:rsid w:val="00CF2891"/>
    <w:rsid w:val="00D60E65"/>
    <w:rsid w:val="00D662C8"/>
    <w:rsid w:val="00D92509"/>
    <w:rsid w:val="00DA5F46"/>
    <w:rsid w:val="00DF3509"/>
    <w:rsid w:val="00E8445B"/>
    <w:rsid w:val="00EB31D5"/>
    <w:rsid w:val="00F108CC"/>
    <w:rsid w:val="00F16C3A"/>
    <w:rsid w:val="00F54528"/>
    <w:rsid w:val="00F645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BF0FEC"/>
  <w14:defaultImageDpi w14:val="300"/>
  <w15:docId w15:val="{022ED83F-E0B3-4C91-B1DA-69CB3BD9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662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62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62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2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32CE-03F7-4CDE-8B34-B80E8417E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E452A-81BD-4702-B055-043F9BD00FB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0B0C6869-9AF7-47B3-8E40-7D08371FE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94ED2-1D63-48CC-A3C5-B5666E545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Orietta Sofia Cotes Diaz - Pasante</cp:lastModifiedBy>
  <cp:revision>2</cp:revision>
  <dcterms:created xsi:type="dcterms:W3CDTF">2026-06-11T18:23:00Z</dcterms:created>
  <dcterms:modified xsi:type="dcterms:W3CDTF">2026-06-11T18:23:00Z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